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岗位知识能力体系探索与实践：小浪底水利枢纽建设管理局培训体系建设研究</w:t>
      </w:r>
    </w:p>
    <w:p>
      <w:r>
        <w:rPr>
          <w:rFonts w:ascii="宋体" w:hAnsi="宋体" w:eastAsia="宋体"/>
          <w:sz w:val="24"/>
        </w:rPr>
        <w:t>崔学文主编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岗位知识能力体系探索与实践：小浪底水利枢纽建设管理局培训体系建设研究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本书出售、求购地址：https://www.jiaokey.com/book/detail/12666744.html</w:t>
      </w:r>
    </w:p>
    <w:p>
      <w:r>
        <w:t>更多相关图书推荐：https://www.jiaokey.com</w:t>
      </w:r>
    </w:p>
    <w:p>
      <w:r>
        <w:t>崔学文主编 其他作品：https://www.jiaokey.com/tag/崔学文主编.html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关键词搜索：https://www.jiaokey.com/tag/岗位知识能力体系探索与实践：小浪底水利枢纽建设管理局培训体系建设研究.html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