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俄罗斯萨杨舒申斯克水电站事故原因分析</w:t>
      </w:r>
    </w:p>
    <w:p>
      <w:r>
        <w:rPr>
          <w:rFonts w:ascii="宋体" w:hAnsi="宋体" w:eastAsia="宋体"/>
          <w:sz w:val="24"/>
        </w:rPr>
        <w:t>杨立信，李运辉编译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俄罗斯萨杨舒申斯克水电站事故原因分析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杨立信，李运辉编译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本书出售、求购地址：https://www.jiaokey.com/book/detail/12666742.html</w:t>
      </w:r>
    </w:p>
    <w:p>
      <w:r>
        <w:t>更多相关图书推荐：https://www.jiaokey.com</w:t>
      </w:r>
    </w:p>
    <w:p>
      <w:r>
        <w:t>杨立信，李运辉编译 其他作品：https://www.jiaokey.com/tag/杨立信，李运辉编译.html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关键词搜索：https://www.jiaokey.com/tag/俄罗斯萨杨舒申斯克水电站事故原因分析.html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