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书名：砂卵石地基大型渠道的渗流与抗浮</w:t>
      </w:r>
    </w:p>
    <w:p>
      <w:r>
        <w:t>作者：谢兴华，赵廷华，张文峰等编著</w:t>
      </w:r>
    </w:p>
    <w:p>
      <w:r>
        <w:t>出版社：郑州:黄河水利出版社,2010.07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砂卵石地基大型渠道的渗流与抗浮 评论地址：https://www.jiaokey.com/book/detail/12666739.html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