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书名：建筑物整体移位及其基础隔震加固技术</w:t>
      </w:r>
    </w:p>
    <w:p>
      <w:r>
        <w:t>作者：张新中，唐克东，张宗敏等编著</w:t>
      </w:r>
    </w:p>
    <w:p>
      <w:r>
        <w:t>出版社：郑州:黄河水利出版社,2010.08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建筑物整体移位及其基础隔震加固技术 评论地址：https://www.jiaokey.com/book/detail/12666737.html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