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书名：黄土高原沟道坝系相对稳定原理与工程规划研究</w:t>
      </w:r>
    </w:p>
    <w:p>
      <w:r>
        <w:t>作者：张红武，张欧阳，徐向舟等著</w:t>
      </w:r>
    </w:p>
    <w:p>
      <w:r>
        <w:t>出版社：郑州:黄河水利出版社,2010.06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黄土高原沟道坝系相对稳定原理与工程规划研究 评论地址：https://www.jiaokey.com/book/detail/12666732.html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