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书名：基于钢筋锈蚀的混凝土构件性能退化预计模型</w:t>
      </w:r>
    </w:p>
    <w:p>
      <w:r>
        <w:t>作者：吴庆著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基于钢筋锈蚀的混凝土构件性能退化预计模型 评论地址：https://www.jiaokey.com/book/detail/12666713.html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