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矿井水害综合防治技术研究</w:t>
      </w:r>
    </w:p>
    <w:p>
      <w:r>
        <w:rPr>
          <w:rFonts w:ascii="宋体" w:hAnsi="宋体" w:eastAsia="宋体"/>
          <w:sz w:val="24"/>
        </w:rPr>
        <w:t>吴玉华，张文泉，赵开全等编著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矿井水害综合防治技术研究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吴玉华，张文泉，赵开全等编著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本书出售、求购地址：https://www.jiaokey.com/book/detail/12666683.html</w:t>
      </w:r>
    </w:p>
    <w:p>
      <w:r>
        <w:t>更多相关图书推荐：https://www.jiaokey.com</w:t>
      </w:r>
    </w:p>
    <w:p>
      <w:r>
        <w:t>吴玉华，张文泉，赵开全等编著 其他作品：https://www.jiaokey.com/tag/吴玉华，张文泉，赵开全等编著.html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关键词搜索：https://www.jiaokey.com/tag/矿井水害综合防治技术研究.html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