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书名：中国传媒产业结构高级化研究</w:t>
      </w:r>
    </w:p>
    <w:p>
      <w:r>
        <w:t>作者：周对葵著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总页数：253</w:t>
      </w:r>
    </w:p>
    <w:p>
      <w:r>
        <w:t>更多请访问教客网: www.jiaokey.com</w:t>
      </w:r>
    </w:p>
    <w:p>
      <w:r>
        <w:t>中国传媒产业结构高级化研究 评论地址：https://www.jiaokey.com/book/detail/12666675.html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