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书名：中国朝医基础学</w:t>
      </w:r>
    </w:p>
    <w:p>
      <w:r>
        <w:t>作者：尹明浩，朴仁范主编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总页数：330</w:t>
      </w:r>
    </w:p>
    <w:p>
      <w:r>
        <w:t>更多请访问教客网: www.jiaokey.com</w:t>
      </w:r>
    </w:p>
    <w:p>
      <w:r>
        <w:t>中国朝医基础学 评论地址：https://www.jiaokey.com/book/detail/12666644.html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