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粮企改革创新的济南模式</w:t>
      </w:r>
    </w:p>
    <w:p>
      <w:r>
        <w:rPr>
          <w:rFonts w:ascii="宋体" w:hAnsi="宋体" w:eastAsia="宋体"/>
          <w:sz w:val="24"/>
        </w:rPr>
        <w:t>丁声俊，李会宝主编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粮企改革创新的济南模式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丁声俊，李会宝主编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本书出售、求购地址：https://www.jiaokey.com/book/detail/12666629.html</w:t>
      </w:r>
    </w:p>
    <w:p>
      <w:r>
        <w:t>更多相关图书推荐：https://www.jiaokey.com</w:t>
      </w:r>
    </w:p>
    <w:p>
      <w:r>
        <w:t>丁声俊，李会宝主编 其他作品：https://www.jiaokey.com/tag/丁声俊，李会宝主编.html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关键词搜索：https://www.jiaokey.com/tag/粮企改革创新的济南模式.html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