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大学生村官实战能力提升与案例分析</w:t>
      </w:r>
    </w:p>
    <w:p>
      <w:r>
        <w:rPr>
          <w:rFonts w:ascii="宋体" w:hAnsi="宋体" w:eastAsia="宋体"/>
          <w:sz w:val="24"/>
        </w:rPr>
        <w:t>严端祥，曹广明主编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大学生村官实战能力提升与案例分析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严端祥，曹广明主编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本书出售、求购地址：https://www.jiaokey.com/book/detail/12666614.html</w:t>
      </w:r>
    </w:p>
    <w:p>
      <w:r>
        <w:t>更多相关图书推荐：https://www.jiaokey.com</w:t>
      </w:r>
    </w:p>
    <w:p>
      <w:r>
        <w:t>严端祥，曹广明主编 其他作品：https://www.jiaokey.com/tag/严端祥，曹广明主编.html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关键词搜索：https://www.jiaokey.com/tag/大学生村官实战能力提升与案例分析.html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