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书名：青春那些事  6  遭遇恋人未满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青春那些事  6  遭遇恋人未满 评论地址：https://www.jiaokey.com/book/detail/12666600.html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