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书名：青春那些事  2  交换心的钥匙</w:t>
      </w:r>
    </w:p>
    <w:p>
      <w:r>
        <w:t>作者：王登峰，杨凤池主编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总页数：123</w:t>
      </w:r>
    </w:p>
    <w:p>
      <w:r>
        <w:t>更多请访问教客网: www.jiaokey.com</w:t>
      </w:r>
    </w:p>
    <w:p>
      <w:r>
        <w:t>青春那些事  2  交换心的钥匙 评论地址：https://www.jiaokey.com/book/detail/12666599.html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