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优化湖南发展环境问题研究</w:t>
      </w:r>
    </w:p>
    <w:p>
      <w:r>
        <w:rPr>
          <w:rFonts w:ascii="宋体" w:hAnsi="宋体" w:eastAsia="宋体"/>
          <w:sz w:val="24"/>
        </w:rPr>
        <w:t>覃正爱，易继元主编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优化湖南发展环境问题研究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覃正爱，易继元主编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本书出售、求购地址：https://www.jiaokey.com/book/detail/12666572.html</w:t>
      </w:r>
    </w:p>
    <w:p>
      <w:r>
        <w:t>更多相关图书推荐：https://www.jiaokey.com</w:t>
      </w:r>
    </w:p>
    <w:p>
      <w:r>
        <w:t>覃正爱，易继元主编 其他作品：https://www.jiaokey.com/tag/覃正爱，易继元主编.html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关键词搜索：https://www.jiaokey.com/tag/优化湖南发展环境问题研究.html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