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书名：一起去寻找周末的时光</w:t>
      </w:r>
    </w:p>
    <w:p>
      <w:r>
        <w:t>作者：张隆，王娟本册主编</w:t>
      </w:r>
    </w:p>
    <w:p>
      <w:r>
        <w:t>出版社：合肥：安徽少年儿童出版社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一起去寻找周末的时光 评论地址：https://www.jiaokey.com/book/detail/12666552.html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