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请到我网上的温馨小屋来</w:t>
      </w:r>
    </w:p>
    <w:p>
      <w:r>
        <w:rPr>
          <w:rFonts w:ascii="宋体" w:hAnsi="宋体" w:eastAsia="宋体"/>
          <w:sz w:val="24"/>
        </w:rPr>
        <w:t>张贵子，张安全本册主编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请到我网上的温馨小屋来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张贵子，张安全本册主编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本书出售、求购地址：https://www.jiaokey.com/book/detail/12666549.html</w:t>
      </w:r>
    </w:p>
    <w:p>
      <w:r>
        <w:t>更多相关图书推荐：https://www.jiaokey.com</w:t>
      </w:r>
    </w:p>
    <w:p>
      <w:r>
        <w:t>张贵子，张安全本册主编 其他作品：https://www.jiaokey.com/tag/张贵子，张安全本册主编.html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关键词搜索：https://www.jiaokey.com/tag/请到我网上的温馨小屋来.html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