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放轻松  心理专家不告诉你的身心均衡术</w:t>
      </w:r>
    </w:p>
    <w:p>
      <w:r>
        <w:rPr>
          <w:rFonts w:ascii="宋体" w:hAnsi="宋体" w:eastAsia="宋体"/>
          <w:sz w:val="24"/>
        </w:rPr>
        <w:t>史都华著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放轻松  心理专家不告诉你的身心均衡术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本书出售、求购地址：https://www.jiaokey.com/book/detail/12666546.html</w:t>
      </w:r>
    </w:p>
    <w:p>
      <w:r>
        <w:t>更多相关图书推荐：https://www.jiaokey.com</w:t>
      </w:r>
    </w:p>
    <w:p>
      <w:r>
        <w:t>史都华著 其他作品：https://www.jiaokey.com/tag/史都华著.html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关键词搜索：https://www.jiaokey.com/tag/放轻松  心理专家不告诉你的身心均衡术.html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