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要有钱也要有人性  孟子如是说</w:t>
      </w:r>
    </w:p>
    <w:p>
      <w:r>
        <w:rPr>
          <w:rFonts w:ascii="宋体" w:hAnsi="宋体" w:eastAsia="宋体"/>
          <w:sz w:val="24"/>
        </w:rPr>
        <w:t>张应杭，黄寅著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要有钱也要有人性  孟子如是说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张应杭，黄寅著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本书出售、求购地址：https://www.jiaokey.com/book/detail/12666544.html</w:t>
      </w:r>
    </w:p>
    <w:p>
      <w:r>
        <w:t>更多相关图书推荐：https://www.jiaokey.com</w:t>
      </w:r>
    </w:p>
    <w:p>
      <w:r>
        <w:t>张应杭，黄寅著 其他作品：https://www.jiaokey.com/tag/张应杭，黄寅著.html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关键词搜索：https://www.jiaokey.com/tag/要有钱也要有人性  孟子如是说.html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