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中职礼仪读本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中职礼仪读本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本书出售、求购地址：https://www.jiaokey.com/book/detail/12666523.html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关键词搜索：https://www.jiaokey.com/tag/中职礼仪读本.html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