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有门  法华经心读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有门  法华经心读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本书出售、求购地址：https://www.jiaokey.com/book/detail/12666518.html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关键词搜索：https://www.jiaokey.com/tag/有门  法华经心读.html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