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汉语语学义理举实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汉语语学义理举实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本书出售、求购地址：https://www.jiaokey.com/book/detail/12666517.html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关键词搜索：https://www.jiaokey.com/tag/汉语-语言学-文集.html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