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“地毯式”过时吗？  轰炸机与战争</w:t>
      </w:r>
    </w:p>
    <w:p>
      <w:r>
        <w:rPr>
          <w:rFonts w:ascii="宋体" w:hAnsi="宋体" w:eastAsia="宋体"/>
          <w:sz w:val="24"/>
        </w:rPr>
        <w:t>罗凤歧，王爱梅编著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“地毯式”过时吗？  轰炸机与战争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罗凤歧，王爱梅编著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本书出售、求购地址：https://www.jiaokey.com/book/detail/12666491.html</w:t>
      </w:r>
    </w:p>
    <w:p>
      <w:r>
        <w:t>更多相关图书推荐：https://www.jiaokey.com</w:t>
      </w:r>
    </w:p>
    <w:p>
      <w:r>
        <w:t>罗凤歧，王爱梅编著 其他作品：https://www.jiaokey.com/tag/罗凤歧，王爱梅编著.html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关键词搜索：https://www.jiaokey.com/tag/“地毯式”过时吗？  轰炸机与战争.html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