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命海扬尘：一个女教师的坎坷人生  上</w:t>
      </w:r>
    </w:p>
    <w:p>
      <w:r>
        <w:rPr>
          <w:rFonts w:ascii="宋体" w:hAnsi="宋体" w:eastAsia="宋体"/>
          <w:sz w:val="24"/>
        </w:rPr>
        <w:t>潘赤华著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命海扬尘：一个女教师的坎坷人生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本书出售、求购地址：https://www.jiaokey.com/book/detail/12666472.html</w:t>
      </w:r>
    </w:p>
    <w:p>
      <w:r>
        <w:t>更多相关图书推荐：https://www.jiaokey.com</w:t>
      </w:r>
    </w:p>
    <w:p>
      <w:r>
        <w:t>潘赤华著 其他作品：https://www.jiaokey.com/tag/潘赤华著.html</w:t>
      </w:r>
    </w:p>
    <w:p>
      <w:r>
        <w:t>广州:花城出版社,2010.06 出版图书：https://www.jiaokey.com/tag/广州:花城出版社,2010.06.html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