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赢家战法  在股市中识计·破计·用计完全战法</w:t>
      </w:r>
    </w:p>
    <w:p>
      <w:r>
        <w:rPr>
          <w:rFonts w:ascii="宋体" w:hAnsi="宋体" w:eastAsia="宋体"/>
          <w:sz w:val="24"/>
        </w:rPr>
        <w:t>梁威，于永春著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赢家战法  在股市中识计·破计·用计完全战法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梁威，于永春著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股票-证卷投资-基本知识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本书出售、求购地址：https://www.jiaokey.com/book/detail/12666418.html</w:t>
      </w:r>
    </w:p>
    <w:p>
      <w:r>
        <w:t>更多相关图书推荐：https://www.jiaokey.com</w:t>
      </w:r>
    </w:p>
    <w:p>
      <w:r>
        <w:t>梁威，于永春著 其他作品：https://www.jiaokey.com/tag/梁威，于永春著.html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关键词搜索：https://www.jiaokey.com/tag/股票-证卷投资-基本知识.html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