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精品毛衣编织2360  秋冬篇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精品毛衣编织2360  秋冬篇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本书出售、求购地址：https://www.jiaokey.com/book/detail/12666346.html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关键词搜索：https://www.jiaokey.com/tag/精品毛衣编织2360  秋冬篇.html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