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精品毛衣编织2360  春夏篇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精品毛衣编织2360  春夏篇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本书出售、求购地址：https://www.jiaokey.com/book/detail/12666345.html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关键词搜索：https://www.jiaokey.com/tag/精品毛衣编织2360  春夏篇.html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