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新款花样实例2360  秋冬篇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新款花样实例2360  秋冬篇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本书出售、求购地址：https://www.jiaokey.com/book/detail/12666343.html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关键词搜索：https://www.jiaokey.com/tag/新款花样实例2360  秋冬篇.html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