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书名：正讲夏门  第3册  便套话</w:t>
      </w:r>
    </w:p>
    <w:p>
      <w:r>
        <w:t>作者：陈延周主编</w:t>
      </w:r>
    </w:p>
    <w:p>
      <w:r>
        <w:t>出版社：福州:福建教育出版社,2010.09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正讲夏门  第3册  便套话 评论地址：https://www.jiaokey.com/book/detail/12666323.html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