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书名：实用影像诊断学</w:t>
      </w:r>
    </w:p>
    <w:p>
      <w:r>
        <w:t>作者：孟淑春等主编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实用影像诊断学 评论地址：https://www.jiaokey.com/book/detail/12666303.html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