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书名：国学知与行</w:t>
      </w:r>
    </w:p>
    <w:p>
      <w:r>
        <w:t>作者：郭庆生，段建玲编著</w:t>
      </w:r>
    </w:p>
    <w:p>
      <w:r>
        <w:t>出版社：兰州：甘肃文化出版社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国学知与行 评论地址：https://www.jiaokey.com/book/detail/12666269.html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