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书名：印度私立高等教育发展研究</w:t>
      </w:r>
    </w:p>
    <w:p>
      <w:r>
        <w:t>作者：宋鸿雁著</w:t>
      </w:r>
    </w:p>
    <w:p>
      <w:r>
        <w:t>出版社：太原：山西人民出版社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印度私立高等教育发展研究 评论地址：https://www.jiaokey.com/book/detail/12666267.html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