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书名：艰苦创业，自强不息  纪念合肥工业大学增列为全国重点大学五十周年</w:t>
      </w:r>
    </w:p>
    <w:p>
      <w:r>
        <w:t>作者：王德泽，钟玉海主编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总页数：330</w:t>
      </w:r>
    </w:p>
    <w:p>
      <w:r>
        <w:t>更多请访问教客网: www.jiaokey.com</w:t>
      </w:r>
    </w:p>
    <w:p>
      <w:r>
        <w:t>艰苦创业，自强不息  纪念合肥工业大学增列为全国重点大学五十周年 评论地址：https://www.jiaokey.com/book/detail/12666221.html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