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书名：现代烟草农业的探索与实践</w:t>
      </w:r>
    </w:p>
    <w:p>
      <w:r>
        <w:t>作者：王道支主编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现代烟草农业的探索与实践 评论地址：https://www.jiaokey.com/book/detail/12666214.html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