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高中英语  模块九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高中英语  模块九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本书出售、求购地址：https://www.jiaokey.com/book/detail/12666146.html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高中英语  模块九.html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