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高中英语  模块一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高中英语  模块一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本书出售、求购地址：https://www.jiaokey.com/book/detail/12666142.html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高中英语  模块一.html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