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书名：自制开胃菜</w:t>
      </w:r>
    </w:p>
    <w:p>
      <w:r>
        <w:t>作者：韦杨丽编著</w:t>
      </w:r>
    </w:p>
    <w:p>
      <w:r>
        <w:t>出版社：广州：广东人民出版社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自制开胃菜 评论地址：https://www.jiaokey.com/book/detail/12666115.html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