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书名：盘饰与围边</w:t>
      </w:r>
    </w:p>
    <w:p>
      <w:r>
        <w:t>作者：韦杨丽编著</w:t>
      </w:r>
    </w:p>
    <w:p>
      <w:r>
        <w:t>出版社：广州：广东人民出版社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盘饰与围边 评论地址：https://www.jiaokey.com/book/detail/12666114.html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