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作者：何丽，逄翼主编</w:t>
      </w:r>
    </w:p>
    <w:p>
      <w:r>
        <w:t>出版社：哈尔滨：哈尔滨工业大学出版社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审计基础与实务 评论地址：https://www.jiaokey.com/book/detail/12665995.html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