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书名：CI策划与设计</w:t>
      </w:r>
    </w:p>
    <w:p>
      <w:r>
        <w:t>作者：陈瑛，吴志勇编著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CI策划与设计 评论地址：https://www.jiaokey.com/book/detail/12665961.html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