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翻译文学卷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翻译文学卷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本书出售、求购地址：https://www.jiaokey.com/book/detail/12665951.html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翻译文学卷.html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