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民间文学卷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民间文学卷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本书出售、求购地址：https://www.jiaokey.com/book/detail/12665946.html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民间文学卷.html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