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书名：神奇鹤岗</w:t>
      </w:r>
    </w:p>
    <w:p>
      <w:r>
        <w:t>作者：许玲主编</w:t>
      </w:r>
    </w:p>
    <w:p>
      <w:r>
        <w:t>出版社：哈尔滨：北方文艺出版社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神奇鹤岗 评论地址：https://www.jiaokey.com/book/detail/12665943.html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