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书名：卓越英语综合教程  4</w:t>
      </w:r>
    </w:p>
    <w:p>
      <w:r>
        <w:t>作者：吕丽生主编</w:t>
      </w:r>
    </w:p>
    <w:p>
      <w:r>
        <w:t>出版社：长沙：国防科技大学出版社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卓越英语综合教程  4 评论地址：https://www.jiaokey.com/book/detail/12665892.html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