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书名：有机及高分子非线性光学材料合成结构与性能研究</w:t>
      </w:r>
    </w:p>
    <w:p>
      <w:r>
        <w:t>作者：费逸伟著</w:t>
      </w:r>
    </w:p>
    <w:p>
      <w:r>
        <w:t>出版社：长沙：国防科技大学出版社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有机及高分子非线性光学材料合成结构与性能研究 评论地址：https://www.jiaokey.com/book/detail/12665884.html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