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书名：服务合成研究技术、方法与应用</w:t>
      </w:r>
    </w:p>
    <w:p>
      <w:r>
        <w:t>作者：任开军，宋君强编著</w:t>
      </w:r>
    </w:p>
    <w:p>
      <w:r>
        <w:t>出版社：长沙：国防科技大学出版社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服务合成研究技术、方法与应用 评论地址：https://www.jiaokey.com/book/detail/12665881.html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