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当代城市交通规划研究与实践  以厦门市为例</w:t>
      </w:r>
    </w:p>
    <w:p>
      <w:r>
        <w:rPr>
          <w:rFonts w:ascii="宋体" w:hAnsi="宋体" w:eastAsia="宋体"/>
          <w:sz w:val="24"/>
        </w:rPr>
        <w:t>边经卫，张升，丁明等编著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当代城市交通规划研究与实践  以厦门市为例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边经卫，张升，丁明等编著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本书出售、求购地址：https://www.jiaokey.com/book/detail/12665845.html</w:t>
      </w:r>
    </w:p>
    <w:p>
      <w:r>
        <w:t>更多相关图书推荐：https://www.jiaokey.com</w:t>
      </w:r>
    </w:p>
    <w:p>
      <w:r>
        <w:t>边经卫，张升，丁明等编著 其他作品：https://www.jiaokey.com/tag/边经卫，张升，丁明等编著.html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关键词搜索：https://www.jiaokey.com/tag/当代城市交通规划研究与实践  以厦门市为例.html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