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西太平洋副热带高压研究的新进展及其应用</w:t>
      </w:r>
    </w:p>
    <w:p>
      <w:r>
        <w:rPr>
          <w:rFonts w:ascii="宋体" w:hAnsi="宋体" w:eastAsia="宋体"/>
          <w:sz w:val="24"/>
        </w:rPr>
        <w:t>何金海，祁莉，张韧等著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西太平洋副热带高压研究的新进展及其应用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何金海，祁莉，张韧等著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本书出售、求购地址：https://www.jiaokey.com/book/detail/12665816.html</w:t>
      </w:r>
    </w:p>
    <w:p>
      <w:r>
        <w:t>更多相关图书推荐：https://www.jiaokey.com</w:t>
      </w:r>
    </w:p>
    <w:p>
      <w:r>
        <w:t>何金海，祁莉，张韧等著 其他作品：https://www.jiaokey.com/tag/何金海，祁莉，张韧等著.html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关键词搜索：https://www.jiaokey.com/tag/西太平洋副热带高压研究的新进展及其应用.html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