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书名：综采维修钳工（初级、中级、高级）</w:t>
      </w:r>
    </w:p>
    <w:p>
      <w:r>
        <w:t>作者：煤炭工业职业技能鉴定指导中心组织编审</w:t>
      </w:r>
    </w:p>
    <w:p>
      <w:r>
        <w:t>出版社：北京:煤炭工业出版社,2010.09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综采维修钳工（初级、中级、高级） 评论地址：https://www.jiaokey.com/book/detail/12665749.html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