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五笔字型字根简码手册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五笔字型字根简码手册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本书出售、求购地址：https://www.jiaokey.com/book/detail/12665746.html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关键词搜索：https://www.jiaokey.com/tag/五笔字型字根简码手册.html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