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汽车发动机电控系统原理与检修彩色图解</w:t>
      </w:r>
    </w:p>
    <w:p>
      <w:r>
        <w:rPr>
          <w:rFonts w:ascii="宋体" w:hAnsi="宋体" w:eastAsia="宋体"/>
          <w:sz w:val="24"/>
        </w:rPr>
        <w:t>嵇伟著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汽车发动机电控系统原理与检修彩色图解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嵇伟著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北京：机械工业出版社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本书出售、求购地址：https://www.jiaokey.com/book/detail/12665743.html</w:t>
      </w:r>
    </w:p>
    <w:p>
      <w:r>
        <w:t>更多相关图书推荐：https://www.jiaokey.com</w:t>
      </w:r>
    </w:p>
    <w:p>
      <w:r>
        <w:t>嵇伟著 其他作品：https://www.jiaokey.com/tag/嵇伟著.html</w:t>
      </w:r>
    </w:p>
    <w:p>
      <w:r>
        <w:t>北京：机械工业出版社 出版图书：https://www.jiaokey.com/tag/北京：机械工业出版社.html</w:t>
      </w:r>
    </w:p>
    <w:p>
      <w:r>
        <w:t>关键词搜索：https://www.jiaokey.com/tag/汽车发动机电控系统原理与检修彩色图解.html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